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DC52B" w14:textId="44385A63" w:rsidR="007D4AC7" w:rsidRPr="002D5054" w:rsidRDefault="00D96507" w:rsidP="007D4AC7">
      <w:pPr>
        <w:spacing w:after="0" w:line="240" w:lineRule="auto"/>
        <w:jc w:val="center"/>
        <w:rPr>
          <w:rFonts w:ascii="Arial Narrow" w:hAnsi="Arial Narrow"/>
          <w:b/>
          <w:sz w:val="26"/>
          <w:szCs w:val="26"/>
        </w:rPr>
      </w:pPr>
      <w:r w:rsidRPr="002D5054">
        <w:rPr>
          <w:rFonts w:ascii="Arial Narrow" w:hAnsi="Arial Narrow"/>
          <w:b/>
          <w:sz w:val="26"/>
          <w:szCs w:val="26"/>
        </w:rPr>
        <w:t>Doctoral Programme in Human-centered Precision Medicine</w:t>
      </w:r>
    </w:p>
    <w:p w14:paraId="67F0F07D" w14:textId="066CDD2D" w:rsidR="000D5DF6" w:rsidRPr="002D5054" w:rsidRDefault="00D96507" w:rsidP="007D4AC7">
      <w:pPr>
        <w:spacing w:after="0" w:line="240" w:lineRule="auto"/>
        <w:jc w:val="center"/>
        <w:rPr>
          <w:rFonts w:ascii="Arial Narrow" w:hAnsi="Arial Narrow"/>
          <w:sz w:val="26"/>
          <w:szCs w:val="26"/>
        </w:rPr>
      </w:pPr>
      <w:r w:rsidRPr="002D5054">
        <w:rPr>
          <w:rFonts w:ascii="Arial Narrow" w:hAnsi="Arial Narrow"/>
          <w:b/>
          <w:sz w:val="26"/>
          <w:szCs w:val="26"/>
        </w:rPr>
        <w:t>Research Proposal Template</w:t>
      </w:r>
    </w:p>
    <w:p w14:paraId="0A7D3274" w14:textId="787F6D3B" w:rsidR="00572C2E" w:rsidRPr="002D5054" w:rsidRDefault="00D96507" w:rsidP="002D5054">
      <w:pPr>
        <w:spacing w:before="240" w:after="0" w:line="240" w:lineRule="auto"/>
        <w:rPr>
          <w:rFonts w:ascii="Arial Narrow" w:hAnsi="Arial Narrow"/>
          <w:i/>
        </w:rPr>
      </w:pPr>
      <w:r w:rsidRPr="002D5054">
        <w:rPr>
          <w:rFonts w:ascii="Arial Narrow" w:hAnsi="Arial Narrow"/>
          <w:i/>
        </w:rPr>
        <w:t xml:space="preserve">Note: </w:t>
      </w:r>
      <w:r w:rsidR="00572C2E" w:rsidRPr="002D5054">
        <w:rPr>
          <w:rFonts w:ascii="Arial Narrow" w:hAnsi="Arial Narrow"/>
          <w:i/>
        </w:rPr>
        <w:t>The research proposal must be written in English and have a maximum length of 5</w:t>
      </w:r>
      <w:r w:rsidR="00E05BEF">
        <w:rPr>
          <w:rFonts w:ascii="Arial Narrow" w:hAnsi="Arial Narrow"/>
          <w:i/>
        </w:rPr>
        <w:t>.</w:t>
      </w:r>
      <w:r w:rsidR="00572C2E" w:rsidRPr="002D5054">
        <w:rPr>
          <w:rFonts w:ascii="Arial Narrow" w:hAnsi="Arial Narrow"/>
          <w:i/>
        </w:rPr>
        <w:t>000 characters (including spaces), excluding references (indicatively 2–3 pages).</w:t>
      </w:r>
    </w:p>
    <w:p w14:paraId="00055400" w14:textId="77777777" w:rsidR="00572C2E" w:rsidRPr="002D5054" w:rsidRDefault="00572C2E" w:rsidP="00572C2E">
      <w:pPr>
        <w:spacing w:after="0" w:line="480" w:lineRule="auto"/>
        <w:rPr>
          <w:rFonts w:ascii="Arial Narrow" w:hAnsi="Arial Narrow"/>
          <w:i/>
        </w:rPr>
      </w:pPr>
      <w:r w:rsidRPr="002D5054">
        <w:rPr>
          <w:rFonts w:ascii="Arial Narrow" w:hAnsi="Arial Narrow"/>
          <w:i/>
        </w:rPr>
        <w:t>The proposal must be structured as follows:</w:t>
      </w:r>
    </w:p>
    <w:p w14:paraId="62F16818" w14:textId="77777777" w:rsidR="007D4AC7" w:rsidRPr="002D5054" w:rsidRDefault="007D4AC7" w:rsidP="00572C2E">
      <w:pPr>
        <w:pStyle w:val="Normale1"/>
        <w:numPr>
          <w:ilvl w:val="1"/>
          <w:numId w:val="10"/>
        </w:numPr>
        <w:spacing w:after="0" w:line="480" w:lineRule="auto"/>
        <w:ind w:left="442" w:right="51" w:hanging="442"/>
        <w:contextualSpacing/>
        <w:jc w:val="both"/>
        <w:rPr>
          <w:rFonts w:ascii="Arial Narrow" w:hAnsi="Arial Narrow" w:cs="Arial"/>
          <w:b/>
          <w:sz w:val="23"/>
          <w:szCs w:val="23"/>
          <w:lang w:val="en"/>
        </w:rPr>
      </w:pPr>
      <w:r w:rsidRPr="002D5054">
        <w:rPr>
          <w:rFonts w:ascii="Arial Narrow" w:hAnsi="Arial Narrow" w:cs="Arial"/>
          <w:b/>
          <w:sz w:val="23"/>
          <w:szCs w:val="23"/>
          <w:lang w:val="en"/>
        </w:rPr>
        <w:t>Name of the candidate</w:t>
      </w:r>
    </w:p>
    <w:p w14:paraId="29E85F9B" w14:textId="4F5101E5" w:rsidR="007D4AC7" w:rsidRPr="002D5054" w:rsidRDefault="007D4AC7" w:rsidP="007D4AC7">
      <w:pPr>
        <w:pStyle w:val="Normale1"/>
        <w:numPr>
          <w:ilvl w:val="1"/>
          <w:numId w:val="10"/>
        </w:numPr>
        <w:spacing w:after="0" w:line="480" w:lineRule="auto"/>
        <w:ind w:left="442" w:right="51" w:hanging="442"/>
        <w:contextualSpacing/>
        <w:jc w:val="both"/>
        <w:rPr>
          <w:rFonts w:ascii="Arial Narrow" w:hAnsi="Arial Narrow" w:cs="Arial"/>
          <w:b/>
          <w:sz w:val="23"/>
          <w:szCs w:val="23"/>
          <w:lang w:val="en"/>
        </w:rPr>
      </w:pPr>
      <w:r w:rsidRPr="002D5054">
        <w:rPr>
          <w:rFonts w:ascii="Arial Narrow" w:hAnsi="Arial Narrow" w:cs="Arial"/>
          <w:b/>
          <w:sz w:val="23"/>
          <w:szCs w:val="23"/>
          <w:lang w:val="en"/>
        </w:rPr>
        <w:t>Title of the Project</w:t>
      </w:r>
    </w:p>
    <w:p w14:paraId="4284EB46" w14:textId="1A122123" w:rsidR="001A7A50" w:rsidRPr="002D5054" w:rsidRDefault="001A7A50" w:rsidP="001A7A50">
      <w:pPr>
        <w:pStyle w:val="Normale1"/>
        <w:numPr>
          <w:ilvl w:val="1"/>
          <w:numId w:val="10"/>
        </w:numPr>
        <w:spacing w:after="0" w:line="240" w:lineRule="auto"/>
        <w:ind w:left="442" w:right="51" w:hanging="442"/>
        <w:contextualSpacing/>
        <w:jc w:val="both"/>
        <w:rPr>
          <w:rFonts w:ascii="Arial Narrow" w:hAnsi="Arial Narrow" w:cs="Arial"/>
          <w:bCs/>
          <w:i/>
          <w:iCs/>
          <w:sz w:val="23"/>
          <w:szCs w:val="23"/>
          <w:lang w:val="en"/>
        </w:rPr>
      </w:pPr>
      <w:r w:rsidRPr="002D5054">
        <w:rPr>
          <w:rFonts w:ascii="Arial Narrow" w:hAnsi="Arial Narrow" w:cs="Arial"/>
          <w:b/>
          <w:sz w:val="23"/>
          <w:szCs w:val="23"/>
          <w:lang w:val="en"/>
        </w:rPr>
        <w:t xml:space="preserve">Research area(s) </w:t>
      </w:r>
      <w:r w:rsidRPr="002D5054">
        <w:rPr>
          <w:rFonts w:ascii="Arial Narrow" w:hAnsi="Arial Narrow" w:cs="Arial"/>
          <w:bCs/>
          <w:sz w:val="23"/>
          <w:szCs w:val="23"/>
          <w:lang w:val="en"/>
        </w:rPr>
        <w:t>(</w:t>
      </w:r>
      <w:r w:rsidRPr="002D5054">
        <w:rPr>
          <w:rFonts w:ascii="Arial Narrow" w:hAnsi="Arial Narrow" w:cs="Arial"/>
          <w:bCs/>
          <w:i/>
          <w:iCs/>
          <w:sz w:val="23"/>
          <w:szCs w:val="23"/>
          <w:lang w:val="en"/>
        </w:rPr>
        <w:t>indicate one or more research areas among those listed in Art.</w:t>
      </w:r>
      <w:r w:rsidR="00D418A0" w:rsidRPr="002D5054">
        <w:rPr>
          <w:rFonts w:ascii="Arial Narrow" w:hAnsi="Arial Narrow" w:cs="Arial"/>
          <w:bCs/>
          <w:i/>
          <w:iCs/>
          <w:sz w:val="23"/>
          <w:szCs w:val="23"/>
          <w:lang w:val="en"/>
        </w:rPr>
        <w:t xml:space="preserve"> </w:t>
      </w:r>
      <w:r w:rsidR="00363DCC" w:rsidRPr="002D5054">
        <w:rPr>
          <w:rFonts w:ascii="Arial Narrow" w:hAnsi="Arial Narrow" w:cs="Arial"/>
          <w:bCs/>
          <w:i/>
          <w:iCs/>
          <w:sz w:val="23"/>
          <w:szCs w:val="23"/>
          <w:lang w:val="en"/>
        </w:rPr>
        <w:t>3</w:t>
      </w:r>
      <w:r w:rsidR="00CC2144" w:rsidRPr="002D5054">
        <w:rPr>
          <w:rFonts w:ascii="Arial Narrow" w:hAnsi="Arial Narrow" w:cs="Arial"/>
          <w:bCs/>
          <w:i/>
          <w:iCs/>
          <w:sz w:val="23"/>
          <w:szCs w:val="23"/>
          <w:lang w:val="en"/>
        </w:rPr>
        <w:t xml:space="preserve"> of the call for admission</w:t>
      </w:r>
      <w:r w:rsidRPr="002D5054">
        <w:rPr>
          <w:rFonts w:ascii="Arial Narrow" w:hAnsi="Arial Narrow" w:cs="Arial"/>
          <w:bCs/>
          <w:i/>
          <w:iCs/>
          <w:sz w:val="23"/>
          <w:szCs w:val="23"/>
          <w:lang w:val="en"/>
        </w:rPr>
        <w:t>)</w:t>
      </w:r>
    </w:p>
    <w:p w14:paraId="7B0F9EC5" w14:textId="77777777" w:rsidR="001A7A50" w:rsidRPr="002D5054" w:rsidRDefault="001A7A50" w:rsidP="001A7A50">
      <w:pPr>
        <w:pStyle w:val="Normale1"/>
        <w:spacing w:after="0" w:line="240" w:lineRule="auto"/>
        <w:ind w:left="442" w:right="51"/>
        <w:contextualSpacing/>
        <w:jc w:val="both"/>
        <w:rPr>
          <w:rFonts w:ascii="Arial Narrow" w:hAnsi="Arial Narrow" w:cs="Arial"/>
          <w:bCs/>
          <w:i/>
          <w:iCs/>
          <w:sz w:val="23"/>
          <w:szCs w:val="23"/>
          <w:lang w:val="en"/>
        </w:rPr>
      </w:pPr>
    </w:p>
    <w:p w14:paraId="5EBDAFC8" w14:textId="5BDBD848" w:rsidR="001A7A50" w:rsidRPr="002D5054" w:rsidRDefault="001A7A50" w:rsidP="001A7A50">
      <w:pPr>
        <w:pStyle w:val="Normale1"/>
        <w:numPr>
          <w:ilvl w:val="1"/>
          <w:numId w:val="10"/>
        </w:numPr>
        <w:spacing w:after="0" w:line="240" w:lineRule="auto"/>
        <w:ind w:left="442" w:right="51" w:hanging="442"/>
        <w:contextualSpacing/>
        <w:jc w:val="both"/>
        <w:rPr>
          <w:rFonts w:ascii="Arial Narrow" w:hAnsi="Arial Narrow" w:cs="Arial"/>
          <w:bCs/>
          <w:i/>
          <w:iCs/>
          <w:sz w:val="23"/>
          <w:szCs w:val="23"/>
          <w:lang w:val="en"/>
        </w:rPr>
      </w:pPr>
      <w:r w:rsidRPr="002D5054">
        <w:rPr>
          <w:rFonts w:ascii="Arial Narrow" w:hAnsi="Arial Narrow" w:cs="Arial"/>
          <w:b/>
          <w:sz w:val="23"/>
          <w:szCs w:val="23"/>
          <w:lang w:val="en"/>
        </w:rPr>
        <w:t xml:space="preserve">Potential supervisors </w:t>
      </w:r>
      <w:r w:rsidRPr="002D5054">
        <w:rPr>
          <w:rFonts w:ascii="Arial Narrow" w:hAnsi="Arial Narrow" w:cs="Arial"/>
          <w:bCs/>
          <w:i/>
          <w:iCs/>
          <w:sz w:val="23"/>
          <w:szCs w:val="23"/>
          <w:lang w:val="en"/>
        </w:rPr>
        <w:t xml:space="preserve">(indicate up to two potential supervisors among the members of the Doctoral </w:t>
      </w:r>
      <w:r w:rsidR="00CC2144" w:rsidRPr="002D5054">
        <w:rPr>
          <w:rFonts w:ascii="Arial Narrow" w:hAnsi="Arial Narrow" w:cs="Arial"/>
          <w:bCs/>
          <w:i/>
          <w:iCs/>
          <w:sz w:val="23"/>
          <w:szCs w:val="23"/>
          <w:lang w:val="en"/>
        </w:rPr>
        <w:t xml:space="preserve">Programme </w:t>
      </w:r>
      <w:r w:rsidRPr="002D5054">
        <w:rPr>
          <w:rFonts w:ascii="Arial Narrow" w:hAnsi="Arial Narrow" w:cs="Arial"/>
          <w:bCs/>
          <w:i/>
          <w:iCs/>
          <w:sz w:val="23"/>
          <w:szCs w:val="23"/>
          <w:lang w:val="en"/>
        </w:rPr>
        <w:t xml:space="preserve">Committee (see: </w:t>
      </w:r>
      <w:hyperlink r:id="rId8" w:history="1">
        <w:r w:rsidR="00D418A0" w:rsidRPr="002D5054">
          <w:rPr>
            <w:rStyle w:val="Collegamentoipertestuale"/>
            <w:rFonts w:ascii="Arial Narrow" w:hAnsi="Arial Narrow" w:cs="Arial"/>
            <w:bCs/>
            <w:i/>
            <w:iCs/>
            <w:sz w:val="23"/>
            <w:szCs w:val="23"/>
            <w:lang w:val="en"/>
          </w:rPr>
          <w:t>https://www.cismed.unitn.it/dottorato/collegio-docenti-e-i-loro-interessi-di-ricerca</w:t>
        </w:r>
      </w:hyperlink>
      <w:r w:rsidR="00D418A0" w:rsidRPr="002D5054">
        <w:rPr>
          <w:rFonts w:ascii="Arial Narrow" w:hAnsi="Arial Narrow" w:cs="Arial"/>
          <w:bCs/>
          <w:i/>
          <w:iCs/>
          <w:sz w:val="23"/>
          <w:szCs w:val="23"/>
          <w:lang w:val="en"/>
        </w:rPr>
        <w:t>)</w:t>
      </w:r>
    </w:p>
    <w:p w14:paraId="65F22FC5" w14:textId="77777777" w:rsidR="001A7A50" w:rsidRPr="002D5054" w:rsidRDefault="001A7A50" w:rsidP="001A7A50">
      <w:pPr>
        <w:pStyle w:val="Normale1"/>
        <w:spacing w:after="0" w:line="240" w:lineRule="auto"/>
        <w:ind w:left="442" w:right="51"/>
        <w:contextualSpacing/>
        <w:jc w:val="both"/>
        <w:rPr>
          <w:rFonts w:ascii="Arial Narrow" w:hAnsi="Arial Narrow" w:cs="Arial"/>
          <w:bCs/>
          <w:i/>
          <w:iCs/>
          <w:sz w:val="23"/>
          <w:szCs w:val="23"/>
          <w:lang w:val="en"/>
        </w:rPr>
      </w:pPr>
    </w:p>
    <w:p w14:paraId="2AB0933A" w14:textId="139FA90A" w:rsidR="007D4AC7" w:rsidRPr="002D5054" w:rsidRDefault="007D4AC7" w:rsidP="007D4AC7">
      <w:pPr>
        <w:pStyle w:val="Normale1"/>
        <w:numPr>
          <w:ilvl w:val="1"/>
          <w:numId w:val="10"/>
        </w:numPr>
        <w:spacing w:after="0" w:line="480" w:lineRule="auto"/>
        <w:ind w:left="442" w:right="51" w:hanging="442"/>
        <w:contextualSpacing/>
        <w:jc w:val="both"/>
        <w:rPr>
          <w:rFonts w:ascii="Arial Narrow" w:hAnsi="Arial Narrow" w:cs="Arial"/>
          <w:b/>
          <w:sz w:val="23"/>
          <w:szCs w:val="23"/>
          <w:lang w:val="en"/>
        </w:rPr>
      </w:pPr>
      <w:r w:rsidRPr="002D5054">
        <w:rPr>
          <w:rFonts w:ascii="Arial Narrow" w:hAnsi="Arial Narrow" w:cs="Arial"/>
          <w:b/>
          <w:sz w:val="23"/>
          <w:szCs w:val="23"/>
          <w:lang w:val="en"/>
        </w:rPr>
        <w:t>Abstract (max</w:t>
      </w:r>
      <w:r w:rsidR="00CC2144" w:rsidRPr="002D5054">
        <w:rPr>
          <w:rFonts w:ascii="Arial Narrow" w:hAnsi="Arial Narrow" w:cs="Arial"/>
          <w:b/>
          <w:sz w:val="23"/>
          <w:szCs w:val="23"/>
          <w:lang w:val="en"/>
        </w:rPr>
        <w:t xml:space="preserve"> </w:t>
      </w:r>
      <w:r w:rsidRPr="002D5054">
        <w:rPr>
          <w:rFonts w:ascii="Arial Narrow" w:hAnsi="Arial Narrow" w:cs="Arial"/>
          <w:b/>
          <w:sz w:val="23"/>
          <w:szCs w:val="23"/>
          <w:lang w:val="en"/>
        </w:rPr>
        <w:t>200 words)</w:t>
      </w:r>
    </w:p>
    <w:p w14:paraId="2F55C735" w14:textId="77777777" w:rsidR="007D4AC7" w:rsidRPr="002D5054" w:rsidRDefault="007D4AC7" w:rsidP="00F841A5">
      <w:pPr>
        <w:pStyle w:val="Normale1"/>
        <w:numPr>
          <w:ilvl w:val="1"/>
          <w:numId w:val="10"/>
        </w:numPr>
        <w:spacing w:after="0" w:line="240" w:lineRule="auto"/>
        <w:ind w:left="442" w:right="51" w:hanging="442"/>
        <w:contextualSpacing/>
        <w:jc w:val="both"/>
        <w:rPr>
          <w:rFonts w:ascii="Arial Narrow" w:hAnsi="Arial Narrow" w:cs="Arial"/>
          <w:b/>
          <w:sz w:val="23"/>
          <w:szCs w:val="23"/>
          <w:lang w:val="en"/>
        </w:rPr>
      </w:pPr>
      <w:r w:rsidRPr="002D5054">
        <w:rPr>
          <w:rFonts w:ascii="Arial Narrow" w:hAnsi="Arial Narrow" w:cs="Arial"/>
          <w:b/>
          <w:sz w:val="23"/>
          <w:szCs w:val="23"/>
          <w:lang w:val="en"/>
        </w:rPr>
        <w:t>Background and State of the Art</w:t>
      </w:r>
    </w:p>
    <w:p w14:paraId="6E66A677" w14:textId="77777777" w:rsidR="007D4AC7" w:rsidRPr="002D5054" w:rsidRDefault="007D4AC7" w:rsidP="002D5054">
      <w:pPr>
        <w:pStyle w:val="Paragrafoelenco"/>
        <w:numPr>
          <w:ilvl w:val="0"/>
          <w:numId w:val="11"/>
        </w:numPr>
        <w:spacing w:after="0" w:line="240" w:lineRule="auto"/>
        <w:ind w:left="714" w:hanging="288"/>
        <w:rPr>
          <w:rFonts w:ascii="Arial Narrow" w:hAnsi="Arial Narrow"/>
          <w:sz w:val="23"/>
          <w:szCs w:val="23"/>
        </w:rPr>
      </w:pPr>
      <w:r w:rsidRPr="002D5054">
        <w:rPr>
          <w:rFonts w:ascii="Arial Narrow" w:hAnsi="Arial Narrow"/>
          <w:sz w:val="23"/>
          <w:szCs w:val="23"/>
        </w:rPr>
        <w:t>Scientific and clinical context</w:t>
      </w:r>
    </w:p>
    <w:p w14:paraId="718E055A" w14:textId="77777777" w:rsidR="007D4AC7" w:rsidRPr="002D5054" w:rsidRDefault="007D4AC7" w:rsidP="002D5054">
      <w:pPr>
        <w:pStyle w:val="Paragrafoelenco"/>
        <w:numPr>
          <w:ilvl w:val="0"/>
          <w:numId w:val="11"/>
        </w:numPr>
        <w:spacing w:after="0" w:line="240" w:lineRule="auto"/>
        <w:ind w:left="714" w:hanging="288"/>
        <w:rPr>
          <w:rFonts w:ascii="Arial Narrow" w:hAnsi="Arial Narrow"/>
          <w:sz w:val="23"/>
          <w:szCs w:val="23"/>
        </w:rPr>
      </w:pPr>
      <w:r w:rsidRPr="002D5054">
        <w:rPr>
          <w:rFonts w:ascii="Arial Narrow" w:hAnsi="Arial Narrow"/>
          <w:sz w:val="23"/>
          <w:szCs w:val="23"/>
        </w:rPr>
        <w:t>Brief overview of relevant literature</w:t>
      </w:r>
    </w:p>
    <w:p w14:paraId="00F73884" w14:textId="708320CB" w:rsidR="007D4AC7" w:rsidRPr="002D5054" w:rsidRDefault="007D4AC7" w:rsidP="002D5054">
      <w:pPr>
        <w:pStyle w:val="Paragrafoelenco"/>
        <w:numPr>
          <w:ilvl w:val="0"/>
          <w:numId w:val="11"/>
        </w:numPr>
        <w:spacing w:after="0" w:line="480" w:lineRule="auto"/>
        <w:ind w:left="714" w:hanging="288"/>
        <w:rPr>
          <w:rFonts w:ascii="Arial Narrow" w:hAnsi="Arial Narrow"/>
          <w:sz w:val="23"/>
          <w:szCs w:val="23"/>
        </w:rPr>
      </w:pPr>
      <w:r w:rsidRPr="002D5054">
        <w:rPr>
          <w:rFonts w:ascii="Arial Narrow" w:hAnsi="Arial Narrow"/>
          <w:sz w:val="23"/>
          <w:szCs w:val="23"/>
        </w:rPr>
        <w:t>Rationale of the study</w:t>
      </w:r>
    </w:p>
    <w:p w14:paraId="2D560E36" w14:textId="77777777" w:rsidR="007D4AC7" w:rsidRPr="002D5054" w:rsidRDefault="007D4AC7" w:rsidP="00F841A5">
      <w:pPr>
        <w:pStyle w:val="Normale1"/>
        <w:numPr>
          <w:ilvl w:val="1"/>
          <w:numId w:val="10"/>
        </w:numPr>
        <w:spacing w:after="0" w:line="240" w:lineRule="auto"/>
        <w:ind w:left="442" w:right="51" w:hanging="442"/>
        <w:contextualSpacing/>
        <w:jc w:val="both"/>
        <w:rPr>
          <w:rFonts w:ascii="Arial Narrow" w:hAnsi="Arial Narrow" w:cs="Arial"/>
          <w:b/>
          <w:sz w:val="23"/>
          <w:szCs w:val="23"/>
          <w:lang w:val="en"/>
        </w:rPr>
      </w:pPr>
      <w:r w:rsidRPr="002D5054">
        <w:rPr>
          <w:rFonts w:ascii="Arial Narrow" w:hAnsi="Arial Narrow" w:cs="Arial"/>
          <w:b/>
          <w:sz w:val="23"/>
          <w:szCs w:val="23"/>
          <w:lang w:val="en"/>
        </w:rPr>
        <w:t>Motivation and Relevance</w:t>
      </w:r>
    </w:p>
    <w:p w14:paraId="596BEBBB" w14:textId="23B6E047" w:rsidR="007D4AC7" w:rsidRPr="002D5054" w:rsidRDefault="007D4AC7" w:rsidP="002D5054">
      <w:pPr>
        <w:pStyle w:val="Paragrafoelenco"/>
        <w:numPr>
          <w:ilvl w:val="0"/>
          <w:numId w:val="11"/>
        </w:numPr>
        <w:spacing w:after="0" w:line="240" w:lineRule="auto"/>
        <w:ind w:left="714" w:hanging="288"/>
        <w:rPr>
          <w:rFonts w:ascii="Arial Narrow" w:hAnsi="Arial Narrow"/>
          <w:sz w:val="23"/>
          <w:szCs w:val="23"/>
        </w:rPr>
      </w:pPr>
      <w:r w:rsidRPr="002D5054">
        <w:rPr>
          <w:rFonts w:ascii="Arial Narrow" w:hAnsi="Arial Narrow"/>
          <w:sz w:val="23"/>
          <w:szCs w:val="23"/>
        </w:rPr>
        <w:t>Reasons for choosing the research topic</w:t>
      </w:r>
    </w:p>
    <w:p w14:paraId="1C3F5507" w14:textId="1C2BCD4B" w:rsidR="007D4AC7" w:rsidRPr="002D5054" w:rsidRDefault="007D4AC7" w:rsidP="002D5054">
      <w:pPr>
        <w:pStyle w:val="Paragrafoelenco"/>
        <w:numPr>
          <w:ilvl w:val="0"/>
          <w:numId w:val="11"/>
        </w:numPr>
        <w:spacing w:after="0" w:line="240" w:lineRule="auto"/>
        <w:ind w:left="714" w:hanging="288"/>
        <w:rPr>
          <w:rFonts w:ascii="Arial Narrow" w:hAnsi="Arial Narrow"/>
          <w:sz w:val="23"/>
          <w:szCs w:val="23"/>
        </w:rPr>
      </w:pPr>
      <w:r w:rsidRPr="002D5054">
        <w:rPr>
          <w:rFonts w:ascii="Arial Narrow" w:hAnsi="Arial Narrow"/>
          <w:sz w:val="23"/>
          <w:szCs w:val="23"/>
        </w:rPr>
        <w:t>Personal motivation</w:t>
      </w:r>
    </w:p>
    <w:p w14:paraId="44ADBD31" w14:textId="6C9B9D4F" w:rsidR="007D4AC7" w:rsidRPr="002D5054" w:rsidRDefault="007D4AC7" w:rsidP="002D5054">
      <w:pPr>
        <w:pStyle w:val="Paragrafoelenco"/>
        <w:numPr>
          <w:ilvl w:val="0"/>
          <w:numId w:val="11"/>
        </w:numPr>
        <w:spacing w:after="0" w:line="240" w:lineRule="auto"/>
        <w:ind w:left="714" w:hanging="288"/>
        <w:rPr>
          <w:rFonts w:ascii="Arial Narrow" w:hAnsi="Arial Narrow"/>
          <w:sz w:val="23"/>
          <w:szCs w:val="23"/>
        </w:rPr>
      </w:pPr>
      <w:r w:rsidRPr="002D5054">
        <w:rPr>
          <w:rFonts w:ascii="Arial Narrow" w:hAnsi="Arial Narrow"/>
          <w:sz w:val="23"/>
          <w:szCs w:val="23"/>
        </w:rPr>
        <w:t>Coherence with the candidate’s background</w:t>
      </w:r>
    </w:p>
    <w:p w14:paraId="583FDDDC" w14:textId="6F24AE96" w:rsidR="007D4AC7" w:rsidRPr="002D5054" w:rsidRDefault="007D4AC7" w:rsidP="002D5054">
      <w:pPr>
        <w:pStyle w:val="Paragrafoelenco"/>
        <w:numPr>
          <w:ilvl w:val="0"/>
          <w:numId w:val="11"/>
        </w:numPr>
        <w:spacing w:after="0" w:line="240" w:lineRule="auto"/>
        <w:ind w:left="714" w:hanging="288"/>
        <w:rPr>
          <w:rFonts w:ascii="Arial Narrow" w:hAnsi="Arial Narrow"/>
          <w:sz w:val="23"/>
          <w:szCs w:val="23"/>
        </w:rPr>
      </w:pPr>
      <w:r w:rsidRPr="002D5054">
        <w:rPr>
          <w:rFonts w:ascii="Arial Narrow" w:hAnsi="Arial Narrow"/>
          <w:sz w:val="23"/>
          <w:szCs w:val="23"/>
        </w:rPr>
        <w:t>Relevance within Human-centered Precision Medicine</w:t>
      </w:r>
    </w:p>
    <w:p w14:paraId="766D29FA" w14:textId="2F0A8672" w:rsidR="007D4AC7" w:rsidRPr="002D5054" w:rsidRDefault="007D4AC7" w:rsidP="002D5054">
      <w:pPr>
        <w:pStyle w:val="Normale1"/>
        <w:numPr>
          <w:ilvl w:val="1"/>
          <w:numId w:val="10"/>
        </w:numPr>
        <w:spacing w:before="240" w:after="0" w:line="240" w:lineRule="auto"/>
        <w:ind w:left="442" w:right="51" w:hanging="442"/>
        <w:contextualSpacing/>
        <w:jc w:val="both"/>
        <w:rPr>
          <w:rFonts w:ascii="Arial Narrow" w:hAnsi="Arial Narrow" w:cs="Arial"/>
          <w:b/>
          <w:sz w:val="23"/>
          <w:szCs w:val="23"/>
          <w:lang w:val="en"/>
        </w:rPr>
      </w:pPr>
      <w:r w:rsidRPr="002D5054">
        <w:rPr>
          <w:rFonts w:ascii="Arial Narrow" w:hAnsi="Arial Narrow" w:cs="Arial"/>
          <w:b/>
          <w:sz w:val="23"/>
          <w:szCs w:val="23"/>
          <w:lang w:val="en"/>
        </w:rPr>
        <w:t xml:space="preserve">Aims and </w:t>
      </w:r>
      <w:r w:rsidR="001A7A50" w:rsidRPr="002D5054">
        <w:rPr>
          <w:rFonts w:ascii="Arial Narrow" w:hAnsi="Arial Narrow" w:cs="Arial"/>
          <w:b/>
          <w:sz w:val="23"/>
          <w:szCs w:val="23"/>
          <w:lang w:val="en"/>
        </w:rPr>
        <w:t>r</w:t>
      </w:r>
      <w:r w:rsidRPr="002D5054">
        <w:rPr>
          <w:rFonts w:ascii="Arial Narrow" w:hAnsi="Arial Narrow" w:cs="Arial"/>
          <w:b/>
          <w:sz w:val="23"/>
          <w:szCs w:val="23"/>
          <w:lang w:val="en"/>
        </w:rPr>
        <w:t xml:space="preserve">esearch </w:t>
      </w:r>
      <w:r w:rsidR="001A7A50" w:rsidRPr="002D5054">
        <w:rPr>
          <w:rFonts w:ascii="Arial Narrow" w:hAnsi="Arial Narrow" w:cs="Arial"/>
          <w:b/>
          <w:sz w:val="23"/>
          <w:szCs w:val="23"/>
          <w:lang w:val="en"/>
        </w:rPr>
        <w:t>q</w:t>
      </w:r>
      <w:r w:rsidRPr="002D5054">
        <w:rPr>
          <w:rFonts w:ascii="Arial Narrow" w:hAnsi="Arial Narrow" w:cs="Arial"/>
          <w:b/>
          <w:sz w:val="23"/>
          <w:szCs w:val="23"/>
          <w:lang w:val="en"/>
        </w:rPr>
        <w:t>uestions</w:t>
      </w:r>
    </w:p>
    <w:p w14:paraId="72FACF87" w14:textId="77777777" w:rsidR="007D4AC7" w:rsidRPr="002D5054" w:rsidRDefault="007D4AC7" w:rsidP="002D5054">
      <w:pPr>
        <w:pStyle w:val="Paragrafoelenco"/>
        <w:numPr>
          <w:ilvl w:val="0"/>
          <w:numId w:val="11"/>
        </w:numPr>
        <w:spacing w:after="0" w:line="240" w:lineRule="auto"/>
        <w:ind w:left="714" w:hanging="288"/>
        <w:rPr>
          <w:rFonts w:ascii="Arial Narrow" w:hAnsi="Arial Narrow"/>
          <w:sz w:val="23"/>
          <w:szCs w:val="23"/>
        </w:rPr>
      </w:pPr>
      <w:r w:rsidRPr="002D5054">
        <w:rPr>
          <w:rFonts w:ascii="Arial Narrow" w:hAnsi="Arial Narrow"/>
          <w:sz w:val="23"/>
          <w:szCs w:val="23"/>
        </w:rPr>
        <w:t>Main objectives</w:t>
      </w:r>
    </w:p>
    <w:p w14:paraId="72DFBB1B" w14:textId="6D4A950B" w:rsidR="007D4AC7" w:rsidRPr="002D5054" w:rsidRDefault="00CC2144" w:rsidP="002D5054">
      <w:pPr>
        <w:pStyle w:val="Paragrafoelenco"/>
        <w:numPr>
          <w:ilvl w:val="0"/>
          <w:numId w:val="11"/>
        </w:numPr>
        <w:spacing w:after="0" w:line="240" w:lineRule="auto"/>
        <w:ind w:left="714" w:hanging="288"/>
        <w:rPr>
          <w:rFonts w:ascii="Arial Narrow" w:hAnsi="Arial Narrow"/>
          <w:sz w:val="23"/>
          <w:szCs w:val="23"/>
        </w:rPr>
      </w:pPr>
      <w:r w:rsidRPr="002D5054">
        <w:rPr>
          <w:rFonts w:ascii="Arial Narrow" w:hAnsi="Arial Narrow"/>
          <w:sz w:val="23"/>
          <w:szCs w:val="23"/>
        </w:rPr>
        <w:t>Primary and secondary r</w:t>
      </w:r>
      <w:r w:rsidR="007D4AC7" w:rsidRPr="002D5054">
        <w:rPr>
          <w:rFonts w:ascii="Arial Narrow" w:hAnsi="Arial Narrow"/>
          <w:sz w:val="23"/>
          <w:szCs w:val="23"/>
        </w:rPr>
        <w:t>esearch questions and/or hypotheses</w:t>
      </w:r>
    </w:p>
    <w:p w14:paraId="3962B8D1" w14:textId="77777777" w:rsidR="007D4AC7" w:rsidRPr="002D5054" w:rsidRDefault="007D4AC7" w:rsidP="002D5054">
      <w:pPr>
        <w:pStyle w:val="Normale1"/>
        <w:numPr>
          <w:ilvl w:val="1"/>
          <w:numId w:val="10"/>
        </w:numPr>
        <w:spacing w:before="240" w:after="0" w:line="240" w:lineRule="auto"/>
        <w:ind w:left="442" w:right="51" w:hanging="442"/>
        <w:contextualSpacing/>
        <w:jc w:val="both"/>
        <w:rPr>
          <w:rFonts w:ascii="Arial Narrow" w:hAnsi="Arial Narrow" w:cs="Arial"/>
          <w:b/>
          <w:sz w:val="23"/>
          <w:szCs w:val="23"/>
          <w:lang w:val="en"/>
        </w:rPr>
      </w:pPr>
      <w:r w:rsidRPr="002D5054">
        <w:rPr>
          <w:rFonts w:ascii="Arial Narrow" w:hAnsi="Arial Narrow" w:cs="Arial"/>
          <w:b/>
          <w:sz w:val="23"/>
          <w:szCs w:val="23"/>
          <w:lang w:val="en"/>
        </w:rPr>
        <w:t>Methodology and Feasibility</w:t>
      </w:r>
    </w:p>
    <w:p w14:paraId="4BBD1C13" w14:textId="77777777" w:rsidR="00CC2144" w:rsidRPr="002D5054" w:rsidRDefault="00CC2144" w:rsidP="002D5054">
      <w:pPr>
        <w:pStyle w:val="Paragrafoelenco"/>
        <w:numPr>
          <w:ilvl w:val="0"/>
          <w:numId w:val="11"/>
        </w:numPr>
        <w:spacing w:after="0" w:line="240" w:lineRule="auto"/>
        <w:ind w:left="714" w:hanging="288"/>
        <w:rPr>
          <w:rFonts w:ascii="Arial Narrow" w:hAnsi="Arial Narrow"/>
          <w:sz w:val="23"/>
          <w:szCs w:val="23"/>
        </w:rPr>
      </w:pPr>
      <w:r w:rsidRPr="002D5054">
        <w:rPr>
          <w:rFonts w:ascii="Arial Narrow" w:hAnsi="Arial Narrow"/>
          <w:sz w:val="23"/>
          <w:szCs w:val="23"/>
        </w:rPr>
        <w:t xml:space="preserve">Primary outcomes and Secondary outcomes </w:t>
      </w:r>
    </w:p>
    <w:p w14:paraId="180C6596" w14:textId="77777777" w:rsidR="00CC2144" w:rsidRPr="002D5054" w:rsidRDefault="00CC2144" w:rsidP="002D5054">
      <w:pPr>
        <w:pStyle w:val="Paragrafoelenco"/>
        <w:numPr>
          <w:ilvl w:val="0"/>
          <w:numId w:val="11"/>
        </w:numPr>
        <w:spacing w:after="0" w:line="240" w:lineRule="auto"/>
        <w:ind w:left="714" w:hanging="288"/>
        <w:rPr>
          <w:rFonts w:ascii="Arial Narrow" w:hAnsi="Arial Narrow"/>
          <w:sz w:val="23"/>
          <w:szCs w:val="23"/>
        </w:rPr>
      </w:pPr>
      <w:r w:rsidRPr="002D5054">
        <w:rPr>
          <w:rFonts w:ascii="Arial Narrow" w:hAnsi="Arial Narrow"/>
          <w:sz w:val="23"/>
          <w:szCs w:val="23"/>
        </w:rPr>
        <w:t xml:space="preserve">Study design </w:t>
      </w:r>
    </w:p>
    <w:p w14:paraId="7461341E" w14:textId="77777777" w:rsidR="00CC2144" w:rsidRPr="002D5054" w:rsidRDefault="00CC2144" w:rsidP="002D5054">
      <w:pPr>
        <w:pStyle w:val="Paragrafoelenco"/>
        <w:numPr>
          <w:ilvl w:val="0"/>
          <w:numId w:val="11"/>
        </w:numPr>
        <w:spacing w:after="0" w:line="240" w:lineRule="auto"/>
        <w:ind w:left="714" w:hanging="288"/>
        <w:rPr>
          <w:rFonts w:ascii="Arial Narrow" w:hAnsi="Arial Narrow"/>
          <w:sz w:val="23"/>
          <w:szCs w:val="23"/>
        </w:rPr>
      </w:pPr>
      <w:r w:rsidRPr="002D5054">
        <w:rPr>
          <w:rFonts w:ascii="Arial Narrow" w:hAnsi="Arial Narrow"/>
          <w:sz w:val="23"/>
          <w:szCs w:val="23"/>
        </w:rPr>
        <w:t>Study sample: inclusion/exclusion criteria</w:t>
      </w:r>
    </w:p>
    <w:p w14:paraId="582DF2DB" w14:textId="40BF1B1C" w:rsidR="00B45C12" w:rsidRPr="002D5054" w:rsidRDefault="00CC2144" w:rsidP="002D5054">
      <w:pPr>
        <w:pStyle w:val="Paragrafoelenco"/>
        <w:numPr>
          <w:ilvl w:val="0"/>
          <w:numId w:val="11"/>
        </w:numPr>
        <w:spacing w:after="0" w:line="240" w:lineRule="auto"/>
        <w:ind w:left="714" w:hanging="288"/>
        <w:rPr>
          <w:rFonts w:ascii="Arial Narrow" w:hAnsi="Arial Narrow"/>
          <w:sz w:val="23"/>
          <w:szCs w:val="23"/>
        </w:rPr>
      </w:pPr>
      <w:r w:rsidRPr="002D5054">
        <w:rPr>
          <w:rFonts w:ascii="Arial Narrow" w:hAnsi="Arial Narrow"/>
          <w:sz w:val="23"/>
          <w:szCs w:val="23"/>
        </w:rPr>
        <w:t>Recruitment</w:t>
      </w:r>
    </w:p>
    <w:p w14:paraId="39E2A504" w14:textId="0F2CDE8E" w:rsidR="00B45C12" w:rsidRPr="002D5054" w:rsidRDefault="00B45C12" w:rsidP="002D5054">
      <w:pPr>
        <w:pStyle w:val="Paragrafoelenco"/>
        <w:numPr>
          <w:ilvl w:val="0"/>
          <w:numId w:val="11"/>
        </w:numPr>
        <w:spacing w:after="0" w:line="240" w:lineRule="auto"/>
        <w:ind w:left="714" w:hanging="288"/>
        <w:rPr>
          <w:rFonts w:ascii="Arial Narrow" w:hAnsi="Arial Narrow"/>
          <w:sz w:val="23"/>
          <w:szCs w:val="23"/>
        </w:rPr>
      </w:pPr>
      <w:r w:rsidRPr="002D5054">
        <w:rPr>
          <w:rFonts w:ascii="Arial Narrow" w:hAnsi="Arial Narrow"/>
          <w:sz w:val="23"/>
          <w:szCs w:val="23"/>
        </w:rPr>
        <w:t xml:space="preserve">Power calculation and </w:t>
      </w:r>
      <w:r w:rsidR="00CC2144" w:rsidRPr="002D5054">
        <w:rPr>
          <w:rFonts w:ascii="Arial Narrow" w:hAnsi="Arial Narrow"/>
          <w:sz w:val="23"/>
          <w:szCs w:val="23"/>
        </w:rPr>
        <w:t>Statistical Analys</w:t>
      </w:r>
      <w:r w:rsidRPr="002D5054">
        <w:rPr>
          <w:rFonts w:ascii="Arial Narrow" w:hAnsi="Arial Narrow"/>
          <w:sz w:val="23"/>
          <w:szCs w:val="23"/>
        </w:rPr>
        <w:t>i</w:t>
      </w:r>
      <w:r w:rsidR="00CC2144" w:rsidRPr="002D5054">
        <w:rPr>
          <w:rFonts w:ascii="Arial Narrow" w:hAnsi="Arial Narrow"/>
          <w:sz w:val="23"/>
          <w:szCs w:val="23"/>
        </w:rPr>
        <w:t>s plan</w:t>
      </w:r>
    </w:p>
    <w:p w14:paraId="71F9BD6A" w14:textId="77777777" w:rsidR="007D4AC7" w:rsidRPr="002D5054" w:rsidRDefault="007D4AC7" w:rsidP="002D5054">
      <w:pPr>
        <w:pStyle w:val="Paragrafoelenco"/>
        <w:numPr>
          <w:ilvl w:val="0"/>
          <w:numId w:val="11"/>
        </w:numPr>
        <w:spacing w:after="0" w:line="240" w:lineRule="auto"/>
        <w:ind w:left="714" w:hanging="288"/>
        <w:rPr>
          <w:rFonts w:ascii="Arial Narrow" w:hAnsi="Arial Narrow"/>
          <w:sz w:val="23"/>
          <w:szCs w:val="23"/>
        </w:rPr>
      </w:pPr>
      <w:r w:rsidRPr="002D5054">
        <w:rPr>
          <w:rFonts w:ascii="Arial Narrow" w:hAnsi="Arial Narrow"/>
          <w:sz w:val="23"/>
          <w:szCs w:val="23"/>
        </w:rPr>
        <w:t>Feasibility</w:t>
      </w:r>
    </w:p>
    <w:p w14:paraId="5B910E57" w14:textId="77777777" w:rsidR="00B45C12" w:rsidRPr="002D5054" w:rsidRDefault="007D4AC7" w:rsidP="002D5054">
      <w:pPr>
        <w:pStyle w:val="Paragrafoelenco"/>
        <w:numPr>
          <w:ilvl w:val="0"/>
          <w:numId w:val="11"/>
        </w:numPr>
        <w:spacing w:after="0" w:line="240" w:lineRule="auto"/>
        <w:ind w:left="714" w:hanging="288"/>
        <w:rPr>
          <w:rFonts w:ascii="Arial Narrow" w:hAnsi="Arial Narrow"/>
          <w:sz w:val="23"/>
          <w:szCs w:val="23"/>
        </w:rPr>
      </w:pPr>
      <w:r w:rsidRPr="002D5054">
        <w:rPr>
          <w:rFonts w:ascii="Arial Narrow" w:hAnsi="Arial Narrow"/>
          <w:sz w:val="23"/>
          <w:szCs w:val="23"/>
        </w:rPr>
        <w:t>Indicative timeline (optional)</w:t>
      </w:r>
    </w:p>
    <w:p w14:paraId="107500EB" w14:textId="6C38CB9B" w:rsidR="00B45C12" w:rsidRPr="002D5054" w:rsidRDefault="005D2325" w:rsidP="002D5054">
      <w:pPr>
        <w:pStyle w:val="Paragrafoelenco"/>
        <w:numPr>
          <w:ilvl w:val="0"/>
          <w:numId w:val="11"/>
        </w:numPr>
        <w:spacing w:after="0" w:line="240" w:lineRule="auto"/>
        <w:ind w:left="714" w:hanging="288"/>
        <w:rPr>
          <w:rFonts w:ascii="Arial Narrow" w:hAnsi="Arial Narrow"/>
          <w:sz w:val="23"/>
          <w:szCs w:val="23"/>
        </w:rPr>
      </w:pPr>
      <w:r w:rsidRPr="002D5054">
        <w:rPr>
          <w:rFonts w:ascii="Arial Narrow" w:hAnsi="Arial Narrow"/>
          <w:sz w:val="23"/>
          <w:szCs w:val="23"/>
        </w:rPr>
        <w:t>Study l</w:t>
      </w:r>
      <w:r w:rsidR="00B45C12" w:rsidRPr="002D5054">
        <w:rPr>
          <w:rFonts w:ascii="Arial Narrow" w:hAnsi="Arial Narrow"/>
          <w:sz w:val="23"/>
          <w:szCs w:val="23"/>
        </w:rPr>
        <w:t>imitations</w:t>
      </w:r>
    </w:p>
    <w:p w14:paraId="54F05BDF" w14:textId="163AAC59" w:rsidR="007D4AC7" w:rsidRPr="002D5054" w:rsidRDefault="001A7A50" w:rsidP="001F7B31">
      <w:pPr>
        <w:pStyle w:val="Normale1"/>
        <w:numPr>
          <w:ilvl w:val="1"/>
          <w:numId w:val="10"/>
        </w:numPr>
        <w:spacing w:before="240" w:after="0" w:line="240" w:lineRule="auto"/>
        <w:ind w:left="442" w:right="51" w:hanging="442"/>
        <w:contextualSpacing/>
        <w:jc w:val="both"/>
        <w:rPr>
          <w:rFonts w:ascii="Arial Narrow" w:hAnsi="Arial Narrow" w:cs="Arial"/>
          <w:b/>
          <w:sz w:val="23"/>
          <w:szCs w:val="23"/>
          <w:lang w:val="en"/>
        </w:rPr>
      </w:pPr>
      <w:r w:rsidRPr="002D5054">
        <w:rPr>
          <w:rFonts w:ascii="Arial Narrow" w:hAnsi="Arial Narrow" w:cs="Arial"/>
          <w:b/>
          <w:sz w:val="23"/>
          <w:szCs w:val="23"/>
          <w:lang w:val="en-US"/>
        </w:rPr>
        <w:t>Expected results and impact</w:t>
      </w:r>
    </w:p>
    <w:p w14:paraId="76AE685C" w14:textId="77777777" w:rsidR="007D4AC7" w:rsidRPr="002D5054" w:rsidRDefault="007D4AC7" w:rsidP="002D5054">
      <w:pPr>
        <w:pStyle w:val="Paragrafoelenco"/>
        <w:numPr>
          <w:ilvl w:val="0"/>
          <w:numId w:val="11"/>
        </w:numPr>
        <w:spacing w:after="0" w:line="240" w:lineRule="auto"/>
        <w:ind w:left="714" w:hanging="288"/>
        <w:rPr>
          <w:rFonts w:ascii="Arial Narrow" w:hAnsi="Arial Narrow"/>
          <w:sz w:val="23"/>
          <w:szCs w:val="23"/>
        </w:rPr>
      </w:pPr>
      <w:r w:rsidRPr="002D5054">
        <w:rPr>
          <w:rFonts w:ascii="Arial Narrow" w:hAnsi="Arial Narrow"/>
          <w:sz w:val="23"/>
          <w:szCs w:val="23"/>
        </w:rPr>
        <w:t>Expected outcomes</w:t>
      </w:r>
    </w:p>
    <w:p w14:paraId="795C329D" w14:textId="77777777" w:rsidR="007D4AC7" w:rsidRPr="002D5054" w:rsidRDefault="007D4AC7" w:rsidP="002D5054">
      <w:pPr>
        <w:pStyle w:val="Paragrafoelenco"/>
        <w:numPr>
          <w:ilvl w:val="0"/>
          <w:numId w:val="11"/>
        </w:numPr>
        <w:spacing w:after="0" w:line="240" w:lineRule="auto"/>
        <w:ind w:left="714" w:hanging="288"/>
        <w:rPr>
          <w:rFonts w:ascii="Arial Narrow" w:hAnsi="Arial Narrow"/>
          <w:sz w:val="23"/>
          <w:szCs w:val="23"/>
        </w:rPr>
      </w:pPr>
      <w:r w:rsidRPr="002D5054">
        <w:rPr>
          <w:rFonts w:ascii="Arial Narrow" w:hAnsi="Arial Narrow"/>
          <w:sz w:val="23"/>
          <w:szCs w:val="23"/>
        </w:rPr>
        <w:t>Clinical relevance</w:t>
      </w:r>
    </w:p>
    <w:p w14:paraId="203A655F" w14:textId="4C0866CA" w:rsidR="007D4AC7" w:rsidRPr="002D5054" w:rsidRDefault="007D4AC7" w:rsidP="002D5054">
      <w:pPr>
        <w:pStyle w:val="Paragrafoelenco"/>
        <w:numPr>
          <w:ilvl w:val="0"/>
          <w:numId w:val="11"/>
        </w:numPr>
        <w:spacing w:after="0" w:line="240" w:lineRule="auto"/>
        <w:ind w:left="714" w:hanging="288"/>
        <w:rPr>
          <w:rFonts w:ascii="Arial Narrow" w:hAnsi="Arial Narrow"/>
          <w:sz w:val="23"/>
          <w:szCs w:val="23"/>
        </w:rPr>
      </w:pPr>
      <w:r w:rsidRPr="002D5054">
        <w:rPr>
          <w:rFonts w:ascii="Arial Narrow" w:hAnsi="Arial Narrow"/>
          <w:sz w:val="23"/>
          <w:szCs w:val="23"/>
        </w:rPr>
        <w:t>Impact on healthcare practice</w:t>
      </w:r>
    </w:p>
    <w:p w14:paraId="24016430" w14:textId="77777777" w:rsidR="007D4AC7" w:rsidRPr="002D5054" w:rsidRDefault="007D4AC7" w:rsidP="002D5054">
      <w:pPr>
        <w:pStyle w:val="Normale1"/>
        <w:numPr>
          <w:ilvl w:val="1"/>
          <w:numId w:val="10"/>
        </w:numPr>
        <w:spacing w:before="240" w:after="0" w:line="480" w:lineRule="auto"/>
        <w:ind w:left="442" w:right="51" w:hanging="442"/>
        <w:contextualSpacing/>
        <w:jc w:val="both"/>
        <w:rPr>
          <w:rFonts w:ascii="Arial Narrow" w:hAnsi="Arial Narrow" w:cs="Arial"/>
          <w:b/>
          <w:sz w:val="23"/>
          <w:szCs w:val="23"/>
          <w:lang w:val="en"/>
        </w:rPr>
      </w:pPr>
      <w:r w:rsidRPr="002D5054">
        <w:rPr>
          <w:rFonts w:ascii="Arial Narrow" w:hAnsi="Arial Narrow" w:cs="Arial"/>
          <w:b/>
          <w:sz w:val="23"/>
          <w:szCs w:val="23"/>
          <w:lang w:val="en"/>
        </w:rPr>
        <w:t>References</w:t>
      </w:r>
    </w:p>
    <w:sectPr w:rsidR="007D4AC7" w:rsidRPr="002D5054" w:rsidSect="002D5054">
      <w:pgSz w:w="12240" w:h="15840"/>
      <w:pgMar w:top="709" w:right="1800" w:bottom="1440" w:left="1800" w:header="720" w:footer="5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D7517" w14:textId="77777777" w:rsidR="00CB186C" w:rsidRDefault="00CB186C" w:rsidP="002D5054">
      <w:pPr>
        <w:spacing w:after="0" w:line="240" w:lineRule="auto"/>
      </w:pPr>
      <w:r>
        <w:separator/>
      </w:r>
    </w:p>
  </w:endnote>
  <w:endnote w:type="continuationSeparator" w:id="0">
    <w:p w14:paraId="47CEECFE" w14:textId="77777777" w:rsidR="00CB186C" w:rsidRDefault="00CB186C" w:rsidP="002D5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4C5E9" w14:textId="77777777" w:rsidR="00CB186C" w:rsidRDefault="00CB186C" w:rsidP="002D5054">
      <w:pPr>
        <w:spacing w:after="0" w:line="240" w:lineRule="auto"/>
      </w:pPr>
      <w:r>
        <w:separator/>
      </w:r>
    </w:p>
  </w:footnote>
  <w:footnote w:type="continuationSeparator" w:id="0">
    <w:p w14:paraId="0664E630" w14:textId="77777777" w:rsidR="00CB186C" w:rsidRDefault="00CB186C" w:rsidP="002D5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9F1D0B"/>
    <w:multiLevelType w:val="multilevel"/>
    <w:tmpl w:val="C048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350371"/>
    <w:multiLevelType w:val="hybridMultilevel"/>
    <w:tmpl w:val="5D341B08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8039A"/>
    <w:multiLevelType w:val="multilevel"/>
    <w:tmpl w:val="2382BA9E"/>
    <w:lvl w:ilvl="0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E0416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944528244">
    <w:abstractNumId w:val="8"/>
  </w:num>
  <w:num w:numId="2" w16cid:durableId="102648523">
    <w:abstractNumId w:val="6"/>
  </w:num>
  <w:num w:numId="3" w16cid:durableId="2099279219">
    <w:abstractNumId w:val="5"/>
  </w:num>
  <w:num w:numId="4" w16cid:durableId="290787186">
    <w:abstractNumId w:val="4"/>
  </w:num>
  <w:num w:numId="5" w16cid:durableId="2052223573">
    <w:abstractNumId w:val="7"/>
  </w:num>
  <w:num w:numId="6" w16cid:durableId="834147389">
    <w:abstractNumId w:val="3"/>
  </w:num>
  <w:num w:numId="7" w16cid:durableId="486871511">
    <w:abstractNumId w:val="2"/>
  </w:num>
  <w:num w:numId="8" w16cid:durableId="1408072835">
    <w:abstractNumId w:val="1"/>
  </w:num>
  <w:num w:numId="9" w16cid:durableId="132719016">
    <w:abstractNumId w:val="0"/>
  </w:num>
  <w:num w:numId="10" w16cid:durableId="80027767">
    <w:abstractNumId w:val="11"/>
  </w:num>
  <w:num w:numId="11" w16cid:durableId="2052682440">
    <w:abstractNumId w:val="10"/>
  </w:num>
  <w:num w:numId="12" w16cid:durableId="1983197152">
    <w:abstractNumId w:val="9"/>
  </w:num>
  <w:num w:numId="13" w16cid:durableId="9218412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5DF6"/>
    <w:rsid w:val="000F2F28"/>
    <w:rsid w:val="0015074B"/>
    <w:rsid w:val="001A7A50"/>
    <w:rsid w:val="001F7B31"/>
    <w:rsid w:val="0023156F"/>
    <w:rsid w:val="0026527F"/>
    <w:rsid w:val="0029639D"/>
    <w:rsid w:val="002D5054"/>
    <w:rsid w:val="0032118D"/>
    <w:rsid w:val="00326F90"/>
    <w:rsid w:val="00363DCC"/>
    <w:rsid w:val="004935B3"/>
    <w:rsid w:val="00572C2E"/>
    <w:rsid w:val="005D2325"/>
    <w:rsid w:val="007D4AC7"/>
    <w:rsid w:val="00AA1D8D"/>
    <w:rsid w:val="00B45C12"/>
    <w:rsid w:val="00B47730"/>
    <w:rsid w:val="00C508C3"/>
    <w:rsid w:val="00CB0664"/>
    <w:rsid w:val="00CB186C"/>
    <w:rsid w:val="00CC2144"/>
    <w:rsid w:val="00D418A0"/>
    <w:rsid w:val="00D96507"/>
    <w:rsid w:val="00DA5C9E"/>
    <w:rsid w:val="00E05BEF"/>
    <w:rsid w:val="00F03BEA"/>
    <w:rsid w:val="00F841A5"/>
    <w:rsid w:val="00FC693F"/>
    <w:rsid w:val="00FE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8575CE"/>
  <w14:defaultImageDpi w14:val="300"/>
  <w15:docId w15:val="{292858D1-916F-44BE-9342-9DD4F539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Calibri" w:hAnsi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e1">
    <w:name w:val="Normale1"/>
    <w:rsid w:val="007D4AC7"/>
    <w:rPr>
      <w:rFonts w:ascii="Calibri" w:eastAsia="Calibri" w:hAnsi="Calibri" w:cs="Calibri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7D4AC7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572C2E"/>
    <w:rPr>
      <w:rFonts w:ascii="Times New Roman" w:hAnsi="Times New Roman" w:cs="Times New Roman"/>
      <w:sz w:val="24"/>
      <w:szCs w:val="24"/>
    </w:rPr>
  </w:style>
  <w:style w:type="paragraph" w:styleId="Revisione">
    <w:name w:val="Revision"/>
    <w:hidden/>
    <w:uiPriority w:val="99"/>
    <w:semiHidden/>
    <w:rsid w:val="00CC2144"/>
    <w:pPr>
      <w:spacing w:after="0" w:line="240" w:lineRule="auto"/>
    </w:pPr>
    <w:rPr>
      <w:rFonts w:ascii="Calibri" w:hAnsi="Calibri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1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smed.unitn.it/dottorato/collegio-docenti-e-i-loro-interessi-di-ricer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Unitn</cp:lastModifiedBy>
  <cp:revision>8</cp:revision>
  <dcterms:created xsi:type="dcterms:W3CDTF">2026-05-13T12:41:00Z</dcterms:created>
  <dcterms:modified xsi:type="dcterms:W3CDTF">2026-05-20T06:56:00Z</dcterms:modified>
  <cp:category/>
</cp:coreProperties>
</file>